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25033899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18810586240725033899 от 25.07.2024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2980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42A9-4110-4BC3-888F-3F509770E9A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